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书名：当太阳熄灭时  太阳的能量</w:t>
      </w:r>
    </w:p>
    <w:p>
      <w:r>
        <w:t>作者：（英）罗伊斯顿著</w:t>
      </w:r>
    </w:p>
    <w:p>
      <w:r>
        <w:t>出版社：哈尔滨：哈尔滨工业大学出版社</w:t>
      </w:r>
    </w:p>
    <w:p>
      <w:r>
        <w:t>出版日期：2008.01</w:t>
      </w:r>
    </w:p>
    <w:p>
      <w:r>
        <w:t>总页数：32</w:t>
      </w:r>
    </w:p>
    <w:p>
      <w:r>
        <w:t>更多请访问教客网: www.jiaokey.com</w:t>
      </w:r>
    </w:p>
    <w:p>
      <w:r>
        <w:t>当太阳熄灭时  太阳的能量 评论地址：https://www.jiaokey.com/book/detail/11959245.html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