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书名：龙蜥</w:t>
      </w:r>
    </w:p>
    <w:p>
      <w:r>
        <w:t>作者：（美）布鲁斯特著；薛白译</w:t>
      </w:r>
    </w:p>
    <w:p>
      <w:r>
        <w:t>出版社：重庆：重庆出版社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龙蜥 评论地址：https://www.jiaokey.com/book/detail/11959314.html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