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书名：个人所得税自行纳税申报我做主</w:t>
      </w:r>
    </w:p>
    <w:p>
      <w:r>
        <w:t>作者：欧斌主编</w:t>
      </w:r>
    </w:p>
    <w:p>
      <w:r>
        <w:t>出版社：北京：新华出版社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个人所得税自行纳税申报我做主 评论地址：https://www.jiaokey.com/book/detail/11959400.html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