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书名：枫泉集</w:t>
      </w:r>
    </w:p>
    <w:p>
      <w:r>
        <w:t>作者：凡君著</w:t>
      </w:r>
    </w:p>
    <w:p>
      <w:r>
        <w:t>出版社：济南:黄河出版社,2008.03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枫泉集 评论地址：https://www.jiaokey.com/book/detail/11959403.html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