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书名：十二宫</w:t>
      </w:r>
    </w:p>
    <w:p>
      <w:r>
        <w:t>作者：（美）罗伯特·格雷史密斯著</w:t>
      </w:r>
    </w:p>
    <w:p>
      <w:r>
        <w:t>出版社：西安:陕西师范大学出版社,2007.11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十二宫 评论地址：https://www.jiaokey.com/book/detail/11959406.html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