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中文AUTOCAD+天正TARCH建筑绘图标准教程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中文AUTOCAD+天正TARCH建筑绘图标准教程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本书出售、求购地址：https://www.jiaokey.com/book/detail/11959481.html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关键词搜索：https://www.jiaokey.com/tag/中文AUTOCAD+天正TARCH建筑绘图标准教程.html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