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书名：Web程序设计</w:t>
      </w:r>
    </w:p>
    <w:p>
      <w:r>
        <w:t>作者：丁振凡编著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Web程序设计 评论地址：https://www.jiaokey.com/book/detail/11959488.html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