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  双色版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Flash CS3动画制作  双色版 评论地址：https://www.jiaokey.com/book/detail/11959495.html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