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作者：熊才权主编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数据库原理及应用 评论地址：https://www.jiaokey.com/book/detail/11959558.html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