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书名：Access数据库应用学习与实验指导</w:t>
      </w:r>
    </w:p>
    <w:p>
      <w:r>
        <w:t>作者：高爱国，李耀成主编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Access数据库应用学习与实验指导 评论地址：https://www.jiaokey.com/book/detail/11959561.html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