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TMS320X281xDSP原理及C程序开发</w:t>
      </w:r>
    </w:p>
    <w:p>
      <w:r>
        <w:rPr>
          <w:rFonts w:ascii="宋体" w:hAnsi="宋体" w:eastAsia="宋体"/>
          <w:sz w:val="24"/>
        </w:rPr>
        <w:t>苏奎峰，吕强，常天庆等编著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TMS320X281xDSP原理及C程序开发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苏奎峰，吕强，常天庆等编著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本书出售、求购地址：https://www.jiaokey.com/book/detail/11959601.html</w:t>
      </w:r>
    </w:p>
    <w:p>
      <w:r>
        <w:t>更多相关图书推荐：https://www.jiaokey.com</w:t>
      </w:r>
    </w:p>
    <w:p>
      <w:r>
        <w:t>苏奎峰，吕强，常天庆等编著 其他作品：https://www.jiaokey.com/tag/苏奎峰，吕强，常天庆等编著.html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关键词搜索：https://www.jiaokey.com/tag/TMS320X281xDSP原理及C程序开发.html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