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CAXA制造工程师2006数控加工基础与典型范例</w:t>
      </w:r>
    </w:p>
    <w:p>
      <w:r>
        <w:rPr>
          <w:rFonts w:ascii="宋体" w:hAnsi="宋体" w:eastAsia="宋体"/>
          <w:sz w:val="24"/>
        </w:rPr>
        <w:t>陈祝平，曹新林编著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CAXA制造工程师2006数控加工基础与典型范例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陈祝平，曹新林编著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本书出售、求购地址：https://www.jiaokey.com/book/detail/11959624.html</w:t>
      </w:r>
    </w:p>
    <w:p>
      <w:r>
        <w:t>更多相关图书推荐：https://www.jiaokey.com</w:t>
      </w:r>
    </w:p>
    <w:p>
      <w:r>
        <w:t>陈祝平，曹新林编著 其他作品：https://www.jiaokey.com/tag/陈祝平，曹新林编著.html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关键词搜索：https://www.jiaokey.com/tag/CAXA制造工程师2006数控加工基础与典型范例.html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