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书名：考研英语双项基本功：词汇速记·难句突破  3</w:t>
      </w:r>
    </w:p>
    <w:p>
      <w:r>
        <w:t>作者：马德高主编</w:t>
      </w:r>
    </w:p>
    <w:p>
      <w:r>
        <w:t>出版社：北京:新华出版社,2007.02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考研英语双项基本功：词汇速记·难句突破  3 评论地址：https://www.jiaokey.com/book/detail/11959793.html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