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书名：金融市场与金融机构</w:t>
      </w:r>
    </w:p>
    <w:p>
      <w:r>
        <w:t>作者：肖沂主编</w:t>
      </w:r>
    </w:p>
    <w:p>
      <w:r>
        <w:t>出版社：天津：南开大学出版社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金融市场与金融机构 评论地址：https://www.jiaokey.com/book/detail/11959842.html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