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近代经世小儒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近代经世小儒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本书出售、求购地址：https://www.jiaokey.com/book/detail/11959862.html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关键词搜索：https://www.jiaokey.com/tag/近代经世小儒.html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