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书名：物理学教程  第2版  全程导学及习题全解</w:t>
      </w:r>
    </w:p>
    <w:p>
      <w:r>
        <w:t>作者：苗明川主编</w:t>
      </w:r>
    </w:p>
    <w:p>
      <w:r>
        <w:t>出版社：北京:中国时代经济出版社,2008.03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物理学教程  第2版  全程导学及习题全解 评论地址：https://www.jiaokey.com/book/detail/11959918.html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