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第6版  全程导学及习题全解</w:t>
      </w:r>
    </w:p>
    <w:p>
      <w:r>
        <w:t>作者：王金良，王天磊，杨增逵</w:t>
      </w:r>
    </w:p>
    <w:p>
      <w:r>
        <w:t>出版社：北京：中国时代经济出版社</w:t>
      </w:r>
    </w:p>
    <w:p>
      <w:r>
        <w:t>出版日期：2008.03</w:t>
      </w:r>
    </w:p>
    <w:p>
      <w:r>
        <w:t>总页数：332</w:t>
      </w:r>
    </w:p>
    <w:p>
      <w:r>
        <w:t>更多请访问教客网: www.jiaokey.com</w:t>
      </w:r>
    </w:p>
    <w:p>
      <w:r>
        <w:t>普通物理学  第6版  全程导学及习题全解 评论地址：https://www.jiaokey.com/book/detail/11959997.html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