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书名：换头术精神病医生</w:t>
      </w:r>
    </w:p>
    <w:p>
      <w:r>
        <w:t>作者：张韧</w:t>
      </w:r>
    </w:p>
    <w:p>
      <w:r>
        <w:t>出版社：北京:同心出版社,2008.01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换头术精神病医生 评论地址：https://www.jiaokey.com/book/detail/11960150.html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