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书名：信贷配给的机制、影响与制衡研究</w:t>
      </w:r>
    </w:p>
    <w:p>
      <w:r>
        <w:t>作者：叶谦著</w:t>
      </w:r>
    </w:p>
    <w:p>
      <w:r>
        <w:t>出版社：武汉：武汉出版社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信贷配给的机制、影响与制衡研究 评论地址：https://www.jiaokey.com/book/detail/11960202.html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