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书名：艾伯拉罕和阿曼  梦想与灰烬</w:t>
      </w:r>
    </w:p>
    <w:p>
      <w:r>
        <w:t>作者：（美）杰瑞·比萨奇著</w:t>
      </w:r>
    </w:p>
    <w:p>
      <w:r>
        <w:t>出版社：北京:中国财政经济出版社,2007.12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艾伯拉罕和阿曼  梦想与灰烬 评论地址：https://www.jiaokey.com/book/detail/11960372.html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