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书名：咪们彝村传统文化保护与传承</w:t>
      </w:r>
    </w:p>
    <w:p>
      <w:r>
        <w:t>作者：罗有俊，李世康著</w:t>
      </w:r>
    </w:p>
    <w:p>
      <w:r>
        <w:t>出版社：昆明：云南民族出版社</w:t>
      </w:r>
    </w:p>
    <w:p>
      <w:r>
        <w:t>出版日期：2007.12</w:t>
      </w:r>
    </w:p>
    <w:p>
      <w:r>
        <w:t>总页数：168</w:t>
      </w:r>
    </w:p>
    <w:p>
      <w:r>
        <w:t>更多请访问教客网: www.jiaokey.com</w:t>
      </w:r>
    </w:p>
    <w:p>
      <w:r>
        <w:t>咪们彝村传统文化保护与传承 评论地址：https://www.jiaokey.com/book/detail/11960620.html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