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数学眼光透视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数学眼光透视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本书出售、求购地址：https://www.jiaokey.com/book/detail/11960809.html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关键词搜索：https://www.jiaokey.com/tag/数学眼光透视.html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