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书名：民国商业美术史  插图本</w:t>
      </w:r>
    </w:p>
    <w:p>
      <w:r>
        <w:t>作者：林家治编著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民国商业美术史  插图本 评论地址：https://www.jiaokey.com/book/detail/11960876.html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