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书名：云南省小学毕业总复习考点归纳与应试技巧  语文  苏教版</w:t>
      </w:r>
    </w:p>
    <w:p>
      <w:r>
        <w:t>作者：方茹主编</w:t>
      </w:r>
    </w:p>
    <w:p>
      <w:r>
        <w:t>出版社：昆明：云南科学技术出版社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云南省小学毕业总复习考点归纳与应试技巧  语文  苏教版 评论地址：https://www.jiaokey.com/book/detail/11960947.html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