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科研成果汇编  北京体育大学建校五十周年  1953-2003获奖成果、科研立项目录  1953-2003获奖成果摘要</w:t>
      </w:r>
    </w:p>
    <w:p>
      <w:r>
        <w:rPr>
          <w:rFonts w:ascii="宋体" w:hAnsi="宋体" w:eastAsia="宋体"/>
          <w:sz w:val="24"/>
        </w:rPr>
        <w:t>北京体育大学科研处编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科研成果汇编  北京体育大学建校五十周年  1953-2003获奖成果、科研立项目录  1953-2003获奖成果摘要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本书出售、求购地址：https://www.jiaokey.com/book/detail/11961313.html</w:t>
      </w:r>
    </w:p>
    <w:p>
      <w:r>
        <w:t>更多相关图书推荐：https://www.jiaokey.com</w:t>
      </w:r>
    </w:p>
    <w:p>
      <w:r>
        <w:t>北京体育大学科研处编 其他作品：https://www.jiaokey.com/tag/北京体育大学科研处编.html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关键词搜索：https://www.jiaokey.com/tag/科研成果汇编  北京体育大学建校五十周年  1953-2003获奖成果、科研立项目录  1953-2003获奖成果摘要.html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