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北京建设与发展研究报告集锦  上</w:t>
      </w:r>
    </w:p>
    <w:p>
      <w:r>
        <w:rPr>
          <w:rFonts w:ascii="宋体" w:hAnsi="宋体" w:eastAsia="宋体"/>
          <w:sz w:val="24"/>
        </w:rPr>
        <w:t>孔繁敏主编；王艾珍，李志刚副主编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北京建设与发展研究报告集锦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孔繁敏主编；王艾珍，李志刚副主编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城市建设-北京市-研究报告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本书出售、求购地址：https://www.jiaokey.com/book/detail/11961344.html</w:t>
      </w:r>
    </w:p>
    <w:p>
      <w:r>
        <w:t>更多相关图书推荐：https://www.jiaokey.com</w:t>
      </w:r>
    </w:p>
    <w:p>
      <w:r>
        <w:t>孔繁敏主编；王艾珍，李志刚副主编 其他作品：https://www.jiaokey.com/tag/孔繁敏主编；王艾珍，李志刚副主编.html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关键词搜索：https://www.jiaokey.com/tag/城市建设-北京市-研究报告.html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