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历史学习辅导讲座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历史学习辅导讲座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本书出售、求购地址：https://www.jiaokey.com/book/detail/11961377.html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关键词搜索：https://www.jiaokey.com/tag/历史学习辅导讲座.html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