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书名：一步跨过两千年：来自中国农村的最新调查</w:t>
      </w:r>
    </w:p>
    <w:p>
      <w:r>
        <w:t>作者：潘小平著</w:t>
      </w:r>
    </w:p>
    <w:p>
      <w:r>
        <w:t>出版社：合肥：安徽文艺出版社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一步跨过两千年：来自中国农村的最新调查 评论地址：https://www.jiaokey.com/book/detail/11961645.html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