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书名：中国孩子最不可思议的345个世界奥秘</w:t>
      </w:r>
    </w:p>
    <w:p>
      <w:r>
        <w:t>作者：朱诺，丁浩泉编写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总页数：457</w:t>
      </w:r>
    </w:p>
    <w:p>
      <w:r>
        <w:t>更多请访问教客网: www.jiaokey.com</w:t>
      </w:r>
    </w:p>
    <w:p>
      <w:r>
        <w:t>中国孩子最不可思议的345个世界奥秘 评论地址：https://www.jiaokey.com/book/detail/11961662.html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