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书名：防癌保健汤谱86式</w:t>
      </w:r>
    </w:p>
    <w:p>
      <w:r>
        <w:t>作者：陈文编著</w:t>
      </w:r>
    </w:p>
    <w:p>
      <w:r>
        <w:t>出版社：广州:广东科技出版社,2008.02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防癌保健汤谱86式 评论地址：https://www.jiaokey.com/book/detail/11961877.html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