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政府采购：寻租行为与最优监管</w:t>
      </w:r>
    </w:p>
    <w:p>
      <w:r>
        <w:rPr>
          <w:rFonts w:ascii="宋体" w:hAnsi="宋体" w:eastAsia="宋体"/>
          <w:sz w:val="24"/>
        </w:rPr>
        <w:t>杨占武著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政府采购：寻租行为与最优监管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本书出售、求购地址：https://www.jiaokey.com/book/detail/11961968.html</w:t>
      </w:r>
    </w:p>
    <w:p>
      <w:r>
        <w:t>更多相关图书推荐：https://www.jiaokey.com</w:t>
      </w:r>
    </w:p>
    <w:p>
      <w:r>
        <w:t>杨占武著 其他作品：https://www.jiaokey.com/tag/杨占武著.html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关键词搜索：https://www.jiaokey.com/tag/政府采购：寻租行为与最优监管.html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