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科学技术学导论</w:t>
      </w:r>
    </w:p>
    <w:p>
      <w:r>
        <w:rPr>
          <w:rFonts w:ascii="宋体" w:hAnsi="宋体" w:eastAsia="宋体"/>
          <w:sz w:val="24"/>
        </w:rPr>
        <w:t>（加）西斯蒙多（Sismondo，S.）著；许为民等译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（加）西斯蒙多（Sismondo，S.）著；许为民等译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本书出售、求购地址：https://www.jiaokey.com/book/detail/11962005.html</w:t>
      </w:r>
    </w:p>
    <w:p>
      <w:r>
        <w:t>更多相关图书推荐：https://www.jiaokey.com</w:t>
      </w:r>
    </w:p>
    <w:p>
      <w:r>
        <w:t>（加）西斯蒙多（Sismondo，S.）著；许为民等译 其他作品：https://www.jiaokey.com/tag/（加）西斯蒙多（Sismondo，S.）著；许为民等译.html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关键词搜索：https://www.jiaokey.com/tag/科学技术学导论.html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