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本书出售、求购地址：https://www.jiaokey.com/book/detail/11962016.html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南京：江苏文艺出版社；凤凰出版传媒集团 出版图书：https://www.jiaokey.com/tag/南京：江苏文艺出版社；凤凰出版传媒集团.html</w:t>
      </w:r>
    </w:p>
    <w:p>
      <w:r>
        <w:t>关键词搜索：https://www.jiaokey.com/tag/青灯.html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