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书名：蜜蜜心世界之四十一朵玫瑰</w:t>
      </w:r>
    </w:p>
    <w:p>
      <w:r>
        <w:t>作者：中联齐威选编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蜜蜜心世界之四十一朵玫瑰 评论地址：https://www.jiaokey.com/book/detail/11962172.html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