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书名：蜜蜜心世界之春天的花戒指</w:t>
      </w:r>
    </w:p>
    <w:p>
      <w:r>
        <w:t>作者：中联齐威选编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蜜蜜心世界之春天的花戒指 评论地址：https://www.jiaokey.com/book/detail/11962173.html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