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剑桥学子家训  一位剑桥学生家长的教子课本</w:t>
      </w:r>
    </w:p>
    <w:p>
      <w:r>
        <w:rPr>
          <w:rFonts w:ascii="宋体" w:hAnsi="宋体" w:eastAsia="宋体"/>
          <w:sz w:val="24"/>
        </w:rPr>
        <w:t>王文轩著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剑桥学子家训  一位剑桥学生家长的教子课本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本书出售、求购地址：https://www.jiaokey.com/book/detail/11962369.html</w:t>
      </w:r>
    </w:p>
    <w:p>
      <w:r>
        <w:t>更多相关图书推荐：https://www.jiaokey.com</w:t>
      </w:r>
    </w:p>
    <w:p>
      <w:r>
        <w:t>王文轩著 其他作品：https://www.jiaokey.com/tag/王文轩著.html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关键词搜索：https://www.jiaokey.com/tag/剑桥学子家训  一位剑桥学生家长的教子课本.html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