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第8卷  最近之世界资本主义经济  1913-1932二战开始前后的资本主义世界论集苏俄集体农场  斯大林  著  翦伯赞译  二战期间的苏联论集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总页数：737</w:t>
      </w:r>
    </w:p>
    <w:p>
      <w:r>
        <w:t>更多请访问教客网: www.jiaokey.com</w:t>
      </w:r>
    </w:p>
    <w:p>
      <w:r>
        <w:t>翦伯赞全集  第8卷  最近之世界资本主义经济  1913-1932二战开始前后的资本主义世界论集苏俄集体农场  斯大林  著  翦伯赞译  二战期间的苏联论集 评论地址：https://www.jiaokey.com/book/detail/11962786.html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