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中国内科医鉴·中国儿科医鉴  精编增补版</w:t>
      </w:r>
    </w:p>
    <w:p>
      <w:r>
        <w:rPr>
          <w:rFonts w:ascii="宋体" w:hAnsi="宋体" w:eastAsia="宋体"/>
          <w:sz w:val="24"/>
        </w:rPr>
        <w:t>（日）汤本求真阅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中国内科医鉴·中国儿科医鉴  精编增补版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（日）汤本求真阅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本书出售、求购地址：https://www.jiaokey.com/book/detail/11962864.html</w:t>
      </w:r>
    </w:p>
    <w:p>
      <w:r>
        <w:t>更多相关图书推荐：https://www.jiaokey.com</w:t>
      </w:r>
    </w:p>
    <w:p>
      <w:r>
        <w:t>（日）汤本求真阅 其他作品：https://www.jiaokey.com/tag/（日）汤本求真阅.html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关键词搜索：https://www.jiaokey.com/tag/中国内科医鉴·中国儿科医鉴  精编增补版.html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