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书名：小学高年级语文拓展阅读百篇</w:t>
      </w:r>
    </w:p>
    <w:p>
      <w:r>
        <w:t>作者：李植，凌贵杰编</w:t>
      </w:r>
    </w:p>
    <w:p>
      <w:r>
        <w:t>出版社：天津：天津人民出版社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小学高年级语文拓展阅读百篇 评论地址：https://www.jiaokey.com/book/detail/11962996.html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