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中央机关及其直属机构公务员录用考试真题解析</w:t>
      </w:r>
    </w:p>
    <w:p>
      <w:r>
        <w:rPr>
          <w:rFonts w:ascii="宋体" w:hAnsi="宋体" w:eastAsia="宋体"/>
          <w:sz w:val="24"/>
        </w:rPr>
        <w:t>杨猛主编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中央机关及其直属机构公务员录用考试真题解析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本书出售、求购地址：https://www.jiaokey.com/book/detail/11963014.html</w:t>
      </w:r>
    </w:p>
    <w:p>
      <w:r>
        <w:t>更多相关图书推荐：https://www.jiaokey.com</w:t>
      </w:r>
    </w:p>
    <w:p>
      <w:r>
        <w:t>杨猛主编 其他作品：https://www.jiaokey.com/tag/杨猛主编.html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关键词搜索：https://www.jiaokey.com/tag/中央机关及其直属机构公务员录用考试真题解析.html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