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书名：未成年人思想道德建设工作经验与案例精选</w:t>
      </w:r>
    </w:p>
    <w:p>
      <w:r>
        <w:t>作者：《未成年人思想道德建设工作经验与案例精选》编委会主编</w:t>
      </w:r>
    </w:p>
    <w:p>
      <w:r>
        <w:t>出版社：北京：中国轻工业出版社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未成年人思想道德建设工作经验与案例精选 评论地址：https://www.jiaokey.com/book/detail/11963036.html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