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追寻智慧  冯契哲学思想研究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追寻智慧  冯契哲学思想研究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本书出售、求购地址：https://www.jiaokey.com/book/detail/11963152.html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关键词搜索：https://www.jiaokey.com/tag/追寻智慧  冯契哲学思想研究.html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