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中国视野下的学前教育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中国视野下的学前教育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本书出售、求购地址：https://www.jiaokey.com/book/detail/11963201.html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关键词搜索：https://www.jiaokey.com/tag/中国视野下的学前教育.html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