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市场经济的义利观：市场经济与义利思想</w:t>
      </w:r>
    </w:p>
    <w:p>
      <w:r>
        <w:rPr>
          <w:rFonts w:ascii="宋体" w:hAnsi="宋体" w:eastAsia="宋体"/>
          <w:sz w:val="24"/>
        </w:rPr>
        <w:t>徐培华著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624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96323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624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市场经济的义利观：市场经济与义利思想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徐培华著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昆明：云南人民出版社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市场经济学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本书出售、求购地址：https://www.jiaokey.com/book/detail/11963232.html</w:t>
      </w:r>
    </w:p>
    <w:p>
      <w:r>
        <w:t>更多相关图书推荐：https://www.jiaokey.com</w:t>
      </w:r>
    </w:p>
    <w:p>
      <w:r>
        <w:t>徐培华著 其他作品：https://www.jiaokey.com/tag/徐培华著.html</w:t>
      </w:r>
    </w:p>
    <w:p>
      <w:r>
        <w:t>昆明：云南人民出版社 出版图书：https://www.jiaokey.com/tag/昆明：云南人民出版社.html</w:t>
      </w:r>
    </w:p>
    <w:p>
      <w:r>
        <w:t>关键词搜索：https://www.jiaokey.com/tag/市场经济学.html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