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从半桶水诗人到分众天下  漫话江南春</w:t>
      </w:r>
    </w:p>
    <w:p>
      <w:r>
        <w:rPr>
          <w:rFonts w:ascii="宋体" w:hAnsi="宋体" w:eastAsia="宋体"/>
          <w:sz w:val="24"/>
        </w:rPr>
        <w:t>姚非拉著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从半桶水诗人到分众天下  漫话江南春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本书出售、求购地址：https://www.jiaokey.com/book/detail/11963296.html</w:t>
      </w:r>
    </w:p>
    <w:p>
      <w:r>
        <w:t>更多相关图书推荐：https://www.jiaokey.com</w:t>
      </w:r>
    </w:p>
    <w:p>
      <w:r>
        <w:t>姚非拉著 其他作品：https://www.jiaokey.com/tag/姚非拉著.html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关键词搜索：https://www.jiaokey.com/tag/从半桶水诗人到分众天下  漫话江南春.html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