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18岁以前必读的人生格言全集  成长版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18岁以前必读的人生格言全集  成长版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本书出售、求购地址：https://www.jiaokey.com/book/detail/11963303.html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关键词搜索：https://www.jiaokey.com/tag/18岁以前必读的人生格言全集  成长版.html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