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高中生高考议论文辅导大全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3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高中生高考议论文辅导大全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议论文-写作-高中-升学参考资料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本书出售、求购地址：https://www.jiaokey.com/book/detail/11963451.html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关键词搜索：https://www.jiaokey.com/tag/议论文-写作-高中-升学参考资料.html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