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书名：高等学校英语应用能力考试B级辅导</w:t>
      </w:r>
    </w:p>
    <w:p>
      <w:r>
        <w:t>作者：雷静，贺清华主编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总页数：154</w:t>
      </w:r>
    </w:p>
    <w:p>
      <w:r>
        <w:t>更多请访问教客网: www.jiaokey.com</w:t>
      </w:r>
    </w:p>
    <w:p>
      <w:r>
        <w:t>高等学校英语应用能力考试B级辅导 评论地址：https://www.jiaokey.com/book/detail/11963466.html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