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书名：儿童“视语开发”一本通识字卡  冯德全新编0岁方案</w:t>
      </w:r>
    </w:p>
    <w:p>
      <w:r>
        <w:t>作者:冯德全主编</w:t>
      </w:r>
    </w:p>
    <w:p>
      <w:r>
        <w:t>出版社:南宁：广西科学技术出版社</w:t>
      </w:r>
    </w:p>
    <w:p>
      <w:r>
        <w:t>出版日期：2007.10</w:t>
      </w:r>
    </w:p>
    <w:p>
      <w:r>
        <w:t>总页数：179</w:t>
      </w:r>
    </w:p>
    <w:p>
      <w:r>
        <w:t>更多请访问教客网:www.jiaokey.com</w:t>
      </w:r>
    </w:p>
    <w:p>
      <w:r>
        <w:t>儿童“视语开发”一本通识字卡  冯德全新编0岁方案评论地址：https://www.jiaokey.com/book/detail/11963477.html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