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书名：伴随孩子成长的108个中国经典故事  传说卷  彩图版</w:t>
      </w:r>
    </w:p>
    <w:p>
      <w:r>
        <w:t>作者：陈婷婷，沈光春，胡红遍等编写</w:t>
      </w:r>
    </w:p>
    <w:p>
      <w:r>
        <w:t>出版社：杭州：浙江少年儿童出版社</w:t>
      </w:r>
    </w:p>
    <w:p>
      <w:r>
        <w:t>出版日期：2008.01</w:t>
      </w:r>
    </w:p>
    <w:p>
      <w:r>
        <w:t>总页数：226</w:t>
      </w:r>
    </w:p>
    <w:p>
      <w:r>
        <w:t>更多请访问教客网: www.jiaokey.com</w:t>
      </w:r>
    </w:p>
    <w:p>
      <w:r>
        <w:t>伴随孩子成长的108个中国经典故事  传说卷  彩图版 评论地址：https://www.jiaokey.com/book/detail/11963549.html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